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5339" w14:textId="7DB6DEC2" w:rsidR="007E31E3" w:rsidRDefault="00000000" w:rsidP="00227FB9">
      <w:pPr>
        <w:jc w:val="center"/>
      </w:pPr>
      <w:r>
        <w:t>COMPANY LETTERHEAD</w:t>
      </w:r>
      <w:r>
        <w:br/>
      </w:r>
      <w:r>
        <w:br/>
      </w:r>
    </w:p>
    <w:p w14:paraId="2D518734" w14:textId="6B8CAFC3" w:rsidR="007E31E3" w:rsidRPr="00227FB9" w:rsidRDefault="00000000" w:rsidP="00227FB9">
      <w:pPr>
        <w:jc w:val="right"/>
        <w:rPr>
          <w:b/>
          <w:bCs/>
          <w:lang w:val="ru-RU"/>
        </w:rPr>
      </w:pPr>
      <w:r>
        <w:t>No. __________ dated __________</w:t>
      </w:r>
      <w:r>
        <w:br/>
      </w:r>
    </w:p>
    <w:p w14:paraId="2BBC9309" w14:textId="77777777" w:rsidR="007E31E3" w:rsidRPr="00227FB9" w:rsidRDefault="00000000" w:rsidP="00227FB9">
      <w:pPr>
        <w:jc w:val="right"/>
        <w:rPr>
          <w:b/>
          <w:bCs/>
        </w:rPr>
      </w:pPr>
      <w:r w:rsidRPr="00227FB9">
        <w:rPr>
          <w:b/>
          <w:bCs/>
        </w:rPr>
        <w:t>To the Commercial Director</w:t>
      </w:r>
      <w:r w:rsidRPr="00227FB9">
        <w:rPr>
          <w:b/>
          <w:bCs/>
        </w:rPr>
        <w:br/>
        <w:t>JV LLC "TOSHKENT</w:t>
      </w:r>
      <w:r w:rsidRPr="00227FB9">
        <w:rPr>
          <w:b/>
          <w:bCs/>
        </w:rPr>
        <w:br/>
        <w:t>METALLURGIYA ZAVODI"</w:t>
      </w:r>
      <w:r w:rsidRPr="00227FB9">
        <w:rPr>
          <w:b/>
          <w:bCs/>
        </w:rPr>
        <w:br/>
        <w:t>Mr. Mirzaakhmedov F.U.</w:t>
      </w:r>
      <w:r w:rsidRPr="00227FB9">
        <w:rPr>
          <w:b/>
          <w:bCs/>
        </w:rPr>
        <w:br/>
      </w:r>
      <w:r>
        <w:br/>
      </w:r>
    </w:p>
    <w:p w14:paraId="7C617C22" w14:textId="18C0CA94" w:rsidR="007E31E3" w:rsidRDefault="00000000" w:rsidP="00227FB9">
      <w:pPr>
        <w:jc w:val="center"/>
      </w:pPr>
      <w:r w:rsidRPr="00227FB9">
        <w:rPr>
          <w:b/>
          <w:bCs/>
        </w:rPr>
        <w:t xml:space="preserve">Dear Farrukh </w:t>
      </w:r>
      <w:proofErr w:type="spellStart"/>
      <w:r w:rsidRPr="00227FB9">
        <w:rPr>
          <w:b/>
          <w:bCs/>
        </w:rPr>
        <w:t>Usmanovich</w:t>
      </w:r>
      <w:proofErr w:type="spellEnd"/>
      <w:r w:rsidRPr="00227FB9">
        <w:rPr>
          <w:b/>
          <w:bCs/>
        </w:rPr>
        <w:t>!</w:t>
      </w:r>
    </w:p>
    <w:p w14:paraId="42E42993" w14:textId="37285EBE" w:rsidR="007E31E3" w:rsidRPr="00227FB9" w:rsidRDefault="00000000">
      <w:pPr>
        <w:rPr>
          <w:lang w:val="ru-RU"/>
        </w:rPr>
      </w:pPr>
      <w:r>
        <w:t>LLC / PE / JV LLC "[Name of Organization]" expresses its respect to you and requests the conclusion of a supply contract for "Hot-dip galvanized sheet in coils" and/or "Hot-dip galvanized sheet with polymer coating in coils" (select as needed) in accordance with the technical specifications indicated in the attached questionnaire.</w:t>
      </w:r>
      <w:r>
        <w:br/>
      </w:r>
      <w:r>
        <w:br/>
        <w:t>We guarantee payment.</w:t>
      </w:r>
      <w:r>
        <w:br/>
      </w:r>
    </w:p>
    <w:p w14:paraId="461BC4BE" w14:textId="22C763BC" w:rsidR="007E31E3" w:rsidRPr="00227FB9" w:rsidRDefault="00000000">
      <w:pPr>
        <w:rPr>
          <w:lang w:val="ru-RU"/>
        </w:rPr>
      </w:pPr>
      <w:r>
        <w:t>Our details: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  <w:r>
        <w:br/>
        <w:t>____________________________________</w:t>
      </w:r>
    </w:p>
    <w:p w14:paraId="32578CC8" w14:textId="6CFFF639" w:rsidR="007E31E3" w:rsidRPr="00227FB9" w:rsidRDefault="00000000">
      <w:pPr>
        <w:rPr>
          <w:lang w:val="ru-RU"/>
        </w:rPr>
      </w:pPr>
      <w:r>
        <w:t>Full name and contact details of the responsible person: ___________________________________</w:t>
      </w:r>
    </w:p>
    <w:p w14:paraId="63C0B3BD" w14:textId="77777777" w:rsidR="007E31E3" w:rsidRDefault="00000000">
      <w:r>
        <w:t>Attached:</w:t>
      </w:r>
      <w:r>
        <w:br/>
        <w:t>- Questionnaire form;</w:t>
      </w:r>
      <w:r>
        <w:br/>
        <w:t>- Copy of License (</w:t>
      </w:r>
      <w:proofErr w:type="spellStart"/>
      <w:r>
        <w:t>Guvokhnoma</w:t>
      </w:r>
      <w:proofErr w:type="spellEnd"/>
      <w:r>
        <w:t>);</w:t>
      </w:r>
      <w:r>
        <w:br/>
        <w:t>- Copy of the order appointing the director;</w:t>
      </w:r>
      <w:r>
        <w:br/>
        <w:t>- Copy of the director’s passport;</w:t>
      </w:r>
      <w:r>
        <w:br/>
        <w:t>- Copy of the Charter;</w:t>
      </w:r>
      <w:r>
        <w:br/>
        <w:t>- Copy of VAT taxpayer registration certificate.</w:t>
      </w:r>
      <w:r>
        <w:br/>
      </w:r>
      <w:r>
        <w:br/>
      </w:r>
    </w:p>
    <w:p w14:paraId="72BC46C1" w14:textId="77777777" w:rsidR="007E31E3" w:rsidRDefault="00000000">
      <w:r>
        <w:t>Head of the organization                            Signature                                           Full name</w:t>
      </w:r>
    </w:p>
    <w:sectPr w:rsidR="007E31E3" w:rsidSect="00227FB9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2676543">
    <w:abstractNumId w:val="8"/>
  </w:num>
  <w:num w:numId="2" w16cid:durableId="683022572">
    <w:abstractNumId w:val="6"/>
  </w:num>
  <w:num w:numId="3" w16cid:durableId="1464956480">
    <w:abstractNumId w:val="5"/>
  </w:num>
  <w:num w:numId="4" w16cid:durableId="825048868">
    <w:abstractNumId w:val="4"/>
  </w:num>
  <w:num w:numId="5" w16cid:durableId="1501039877">
    <w:abstractNumId w:val="7"/>
  </w:num>
  <w:num w:numId="6" w16cid:durableId="653068947">
    <w:abstractNumId w:val="3"/>
  </w:num>
  <w:num w:numId="7" w16cid:durableId="130372256">
    <w:abstractNumId w:val="2"/>
  </w:num>
  <w:num w:numId="8" w16cid:durableId="1198817128">
    <w:abstractNumId w:val="1"/>
  </w:num>
  <w:num w:numId="9" w16cid:durableId="198357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4045"/>
    <w:rsid w:val="00227FB9"/>
    <w:rsid w:val="0029639D"/>
    <w:rsid w:val="00326F90"/>
    <w:rsid w:val="007E31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5A115"/>
  <w14:defaultImageDpi w14:val="300"/>
  <w15:docId w15:val="{D18D11E8-AE64-4E66-B764-9C088720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Aminjon Shirov</cp:lastModifiedBy>
  <cp:revision>2</cp:revision>
  <dcterms:created xsi:type="dcterms:W3CDTF">2025-07-17T12:55:00Z</dcterms:created>
  <dcterms:modified xsi:type="dcterms:W3CDTF">2025-07-17T12:55:00Z</dcterms:modified>
  <cp:category/>
</cp:coreProperties>
</file>